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№6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1616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Михайлова Михаила Степановича,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21.09.2022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ул.Югорская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д.13 кв.5,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нарушив ограничение,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Ханты-Мансийского автономного округа-Югра от </w:t>
      </w:r>
      <w:r>
        <w:rPr>
          <w:rFonts w:ascii="Times New Roman" w:eastAsia="Times New Roman" w:hAnsi="Times New Roman" w:cs="Times New Roman"/>
          <w:sz w:val="26"/>
          <w:szCs w:val="26"/>
        </w:rPr>
        <w:t>21.09.2022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дополненное решением Ханты-Мансийского районного суда от 21.03.2024,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ОУУП и ПНД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 МВД России «Ханты-Мансийский» в 2-й вторник месяца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295351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Fonts w:ascii="Times New Roman" w:eastAsia="Times New Roman" w:hAnsi="Times New Roman" w:cs="Times New Roman"/>
          <w:sz w:val="26"/>
          <w:szCs w:val="26"/>
        </w:rPr>
        <w:t>17.04.2023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17.04.2023;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08.04.2024;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21.09.2022;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и ПДН МО 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08.08.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28.02.2024;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районного суда от 21.03.2024;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по делу об административном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Михаила Степановича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08.08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